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儿童过敏性紫癜的家庭养护</w:t>
      </w:r>
    </w:p>
    <w:p>
      <w:r>
        <w:rPr>
          <w:rFonts w:ascii="宋体" w:hAnsi="宋体" w:eastAsia="宋体"/>
          <w:sz w:val="24"/>
        </w:rPr>
        <w:t>王新良主编；戎赞华，赵红副主编；王淑华，付艳华，成芳等编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儿童过敏性紫癜的家庭养护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王新良主编；戎赞华，赵红副主编；王淑华，付艳华，成芳等编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本书出售、求购地址：https://www.jiaokey.com/book/detail/13614086.html</w:t>
      </w:r>
    </w:p>
    <w:p>
      <w:r>
        <w:t>更多相关图书推荐：https://www.jiaokey.com</w:t>
      </w:r>
    </w:p>
    <w:p>
      <w:r>
        <w:t>王新良主编；戎赞华，赵红副主编；王淑华，付艳华，成芳等编 其他作品：https://www.jiaokey.com/tag/王新良主编；戎赞华，赵红副主编；王淑华，付艳华，成芳等编.html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关键词搜索：https://www.jiaokey.com/tag/儿童过敏性紫癜的家庭养护.html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