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喝出健康好体质  豆浆  米糊  果蔬汁  花草茶</w:t>
      </w:r>
    </w:p>
    <w:p>
      <w:r>
        <w:rPr>
          <w:rFonts w:ascii="宋体" w:hAnsi="宋体" w:eastAsia="宋体"/>
          <w:sz w:val="24"/>
        </w:rPr>
        <w:t>张银柱，孛宝珍著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喝出健康好体质  豆浆  米糊  果蔬汁  花草茶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张银柱，孛宝珍著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本书出售、求购地址：https://www.jiaokey.com/book/detail/13614081.html</w:t>
      </w:r>
    </w:p>
    <w:p>
      <w:r>
        <w:t>更多相关图书推荐：https://www.jiaokey.com</w:t>
      </w:r>
    </w:p>
    <w:p>
      <w:r>
        <w:t>张银柱，孛宝珍著 其他作品：https://www.jiaokey.com/tag/张银柱，孛宝珍著.html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关键词搜索：https://www.jiaokey.com/tag/喝出健康好体质  豆浆  米糊  果蔬汁  花草茶.html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