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书名：静心·舍得·放下之静心</w:t>
      </w:r>
    </w:p>
    <w:p>
      <w:r>
        <w:t>作者：弘一法师原典；庆&lt;font color=Red&gt;裕&lt;/font&gt;整理</w:t>
      </w:r>
    </w:p>
    <w:p>
      <w:r>
        <w:t>出版社：北京:新世界出版社,2014.05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静心·舍得·放下之静心 评论地址：https://www.jiaokey.com/book/detail/13614072.html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