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书名：社区护理技术  含实训</w:t>
      </w:r>
    </w:p>
    <w:p>
      <w:r>
        <w:t>作者：宁国强，齐玉梅主编；乌建平，张水平，郑雪松等副主编；王兆红，乌建平，宁国强等编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社区护理技术  含实训 评论地址：https://www.jiaokey.com/book/detail/13614061.html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