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梦见月亮的熊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梦见月亮的熊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本书出售、求购地址：https://www.jiaokey.com/book/detail/13614057.html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关键词搜索：https://www.jiaokey.com/tag/梦见月亮的熊.html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