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书名：巴林石名家藏品选  程铁峰漫雕艺术卷</w:t>
      </w:r>
    </w:p>
    <w:p>
      <w:r>
        <w:t>作者：杨春广主编；任保顺，杨毅臣副主编</w:t>
      </w:r>
    </w:p>
    <w:p>
      <w:r>
        <w:t>出版社：呼和浩特:远方出版社,2014.07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巴林石名家藏品选  程铁峰漫雕艺术卷 评论地址：https://www.jiaokey.com/book/detail/13614047.html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