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书名：幼儿文学百年经典  美绘版  11  科学·和风卷</w:t>
      </w:r>
    </w:p>
    <w:p>
      <w:r>
        <w:t>作者：张之路著；刘振群等绘</w:t>
      </w:r>
    </w:p>
    <w:p>
      <w:r>
        <w:t>出版社：北京:中国少年儿童出版社,2014.09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幼儿文学百年经典  美绘版  11  科学·和风卷 评论地址：https://www.jiaokey.com/book/detail/13613957.html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