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意林小小姐幸福蔷薇系列  蔷薇少女馆  5  洛丽塔的新装  升级版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意林小小姐幸福蔷薇系列  蔷薇少女馆  5  洛丽塔的新装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本书出售、求购地址：https://www.jiaokey.com/book/detail/13613934.html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关键词搜索：https://www.jiaokey.com/tag/意林小小姐幸福蔷薇系列  蔷薇少女馆  5  洛丽塔的新装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