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人世沧桑  怀念一亩田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人世沧桑  怀念一亩田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本书出售、求购地址：https://www.jiaokey.com/book/detail/13613921.html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