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职场百味  你若盛开，清香自来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职场百味  你若盛开，清香自来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本书出售、求购地址：https://www.jiaokey.com/book/detail/13613903.html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关键词搜索：https://www.jiaokey.com/tag/职场百味  你若盛开，清香自来.html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