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书名：欧美音乐剧演唱训练教程  女声卷  下  教学版</w:t>
      </w:r>
    </w:p>
    <w:p>
      <w:r>
        <w:t>作者：李涛编著</w:t>
      </w:r>
    </w:p>
    <w:p>
      <w:r>
        <w:t>出版社：上海:上海音乐出版社,2014.05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欧美音乐剧演唱训练教程  女声卷  下  教学版 评论地址：https://www.jiaokey.com/book/detail/13613897.html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