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陆-气相互作用对东亚气候的影响</w:t>
      </w:r>
    </w:p>
    <w:p>
      <w:r>
        <w:rPr>
          <w:rFonts w:ascii="宋体" w:hAnsi="宋体" w:eastAsia="宋体"/>
          <w:sz w:val="24"/>
        </w:rPr>
        <w:t>张井勇，吴凌云著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陆-气相互作用对东亚气候的影响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张井勇，吴凌云著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本书出售、求购地址：https://www.jiaokey.com/book/detail/13613887.html</w:t>
      </w:r>
    </w:p>
    <w:p>
      <w:r>
        <w:t>更多相关图书推荐：https://www.jiaokey.com</w:t>
      </w:r>
    </w:p>
    <w:p>
      <w:r>
        <w:t>张井勇，吴凌云著 其他作品：https://www.jiaokey.com/tag/张井勇，吴凌云著.html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关键词搜索：https://www.jiaokey.com/tag/陆-气相互作用对东亚气候的影响.html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