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高尚人格故事集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高尚人格故事集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本书出售、求购地址：https://www.jiaokey.com/book/detail/13613878.html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关键词搜索：https://www.jiaokey.com/tag/高尚人格故事集.html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