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</w:t>
      </w:r>
    </w:p>
    <w:p>
      <w:r>
        <w:t>作者：唐传平，魏雪梅主编；魏兴玲，祝词，谯祖刚副主编</w:t>
      </w:r>
    </w:p>
    <w:p>
      <w:r>
        <w:t>出版社：重庆：重庆大学出版社</w:t>
      </w:r>
    </w:p>
    <w:p>
      <w:r>
        <w:t>出版日期：2014.07</w:t>
      </w:r>
    </w:p>
    <w:p>
      <w:r>
        <w:t>总页数：170</w:t>
      </w:r>
    </w:p>
    <w:p>
      <w:r>
        <w:t>更多请访问教客网: www.jiaokey.com</w:t>
      </w:r>
    </w:p>
    <w:p>
      <w:r>
        <w:t>建筑工程预算 评论地址：https://www.jiaokey.com/book/detail/13613871.html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