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神奇自然卷  彩图注音版</w:t>
      </w:r>
    </w:p>
    <w:p>
      <w:r>
        <w:t>作者：刘行光编</w:t>
      </w:r>
    </w:p>
    <w:p>
      <w:r>
        <w:t>出版社：成都：四川少年儿童出版社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十万个为什么  神奇自然卷  彩图注音版 评论地址：https://www.jiaokey.com/book/detail/13613868.html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