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中国开放型经济若干前沿问题研究  以青岛市为例</w:t>
      </w:r>
    </w:p>
    <w:p>
      <w:r>
        <w:rPr>
          <w:rFonts w:ascii="宋体" w:hAnsi="宋体" w:eastAsia="宋体"/>
          <w:sz w:val="24"/>
        </w:rPr>
        <w:t>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中国开放型经济若干前沿问题研究  以青岛市为例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本书出售、求购地址：https://www.jiaokey.com/book/detail/13613829.html</w:t>
      </w:r>
    </w:p>
    <w:p>
      <w:r>
        <w:t>更多相关图书推荐：https://www.jiaokey.com</w:t>
      </w:r>
    </w:p>
    <w:p>
      <w:r>
        <w:t>李立著 其他作品：https://www.jiaokey.com/tag/李立著.html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关键词搜索：https://www.jiaokey.com/tag/中国开放型经济若干前沿问题研究  以青岛市为例.html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