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数字逻辑与Verilog设计  第3版  英、汉</w:t>
      </w:r>
    </w:p>
    <w:p>
      <w:r>
        <w:rPr>
          <w:rFonts w:ascii="宋体" w:hAnsi="宋体" w:eastAsia="宋体"/>
          <w:sz w:val="24"/>
        </w:rPr>
        <w:t>（美）布朗（BrownS.），（美）弗兰民斯克（VranesicZ.）著；罗嵘选译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数字逻辑与Verilog设计  第3版  英、汉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（美）布朗（BrownS.），（美）弗兰民斯克（VranesicZ.）著；罗嵘选译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本书出售、求购地址：https://www.jiaokey.com/book/detail/13613817.html</w:t>
      </w:r>
    </w:p>
    <w:p>
      <w:r>
        <w:t>更多相关图书推荐：https://www.jiaokey.com</w:t>
      </w:r>
    </w:p>
    <w:p>
      <w:r>
        <w:t>（美）布朗（BrownS.），（美）弗兰民斯克（VranesicZ.）著；罗嵘选译 其他作品：https://www.jiaokey.com/tag/（美）布朗（BrownS.），（美）弗兰民斯克（VranesicZ.）著；罗嵘选译.html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关键词搜索：https://www.jiaokey.com/tag/数字逻辑与Verilog设计  第3版  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