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书名：二战纪实  中国远征军</w:t>
      </w:r>
    </w:p>
    <w:p>
      <w:r>
        <w:t>作者：CCTV《走近科学》编辑部编</w:t>
      </w:r>
    </w:p>
    <w:p>
      <w:r>
        <w:t>出版社：成都:巴蜀书社,2014.07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二战纪实  中国远征军 评论地址：https://www.jiaokey.com/book/detail/13613756.html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