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平法钢筋翻样与下料100问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平法钢筋翻样与下料100问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本书出售、求购地址：https://www.jiaokey.com/book/detail/13613755.html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关键词搜索：https://www.jiaokey.com/tag/平法钢筋翻样与下料100问.html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