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财富羊皮卷  洛克菲勒给儿子的信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财富羊皮卷  洛克菲勒给儿子的信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本书出售、求购地址：https://www.jiaokey.com/book/detail/13613737.html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关键词搜索：https://www.jiaokey.com/tag/财富羊皮卷  洛克菲勒给儿子的信.html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