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书名：黄鸡饲养关键技术</w:t>
      </w:r>
    </w:p>
    <w:p>
      <w:r>
        <w:t>作者：李慧芳，章双杰主编</w:t>
      </w:r>
    </w:p>
    <w:p>
      <w:r>
        <w:t>出版社：北京：中国农业出版社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黄鸡饲养关键技术 评论地址：https://www.jiaokey.com/book/detail/13613733.html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