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降低农药使用风险培训指南</w:t>
      </w:r>
    </w:p>
    <w:p>
      <w:r>
        <w:rPr>
          <w:rFonts w:ascii="宋体" w:hAnsi="宋体" w:eastAsia="宋体"/>
          <w:sz w:val="24"/>
        </w:rPr>
        <w:t>钟天润，杨普云主编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降低农药使用风险培训指南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钟天润，杨普云主编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本书出售、求购地址：https://www.jiaokey.com/book/detail/13613724.html</w:t>
      </w:r>
    </w:p>
    <w:p>
      <w:r>
        <w:t>更多相关图书推荐：https://www.jiaokey.com</w:t>
      </w:r>
    </w:p>
    <w:p>
      <w:r>
        <w:t>钟天润，杨普云主编 其他作品：https://www.jiaokey.com/tag/钟天润，杨普云主编.html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关键词搜索：https://www.jiaokey.com/tag/降低农药使用风险培训指南.html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