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书名：物流运输实务理实一体化教程</w:t>
      </w:r>
    </w:p>
    <w:p>
      <w:r>
        <w:t>作者：赖华茜，戴敏华主编；卢静，赖敏主审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总页数：168</w:t>
      </w:r>
    </w:p>
    <w:p>
      <w:r>
        <w:t>更多请访问教客网: www.jiaokey.com</w:t>
      </w:r>
    </w:p>
    <w:p>
      <w:r>
        <w:t>物流运输实务理实一体化教程 评论地址：https://www.jiaokey.com/book/detail/13613700.html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