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西点军校给男孩的礼物</w:t>
      </w:r>
    </w:p>
    <w:p>
      <w:r>
        <w:rPr>
          <w:rFonts w:ascii="宋体" w:hAnsi="宋体" w:eastAsia="宋体"/>
          <w:sz w:val="24"/>
        </w:rPr>
        <w:t>良石，郑建斌编著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西点军校给男孩的礼物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本书出售、求购地址：https://www.jiaokey.com/book/detail/13613694.html</w:t>
      </w:r>
    </w:p>
    <w:p>
      <w:r>
        <w:t>更多相关图书推荐：https://www.jiaokey.com</w:t>
      </w:r>
    </w:p>
    <w:p>
      <w:r>
        <w:t>良石，郑建斌编著 其他作品：https://www.jiaokey.com/tag/良石，郑建斌编著.html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关键词搜索：https://www.jiaokey.com/tag/西点军校给男孩的礼物.html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