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书名：觉醒的对话  活出你的本来真相</w:t>
      </w:r>
    </w:p>
    <w:p>
      <w:r>
        <w:t>作者：（美）汤姆.卡彭特，琳达.卡彭特著；蔡彬鸿译</w:t>
      </w:r>
    </w:p>
    <w:p>
      <w:r>
        <w:t>出版社：北京：华夏出版社</w:t>
      </w:r>
    </w:p>
    <w:p>
      <w:r>
        <w:t>出版日期：2014</w:t>
      </w:r>
    </w:p>
    <w:p>
      <w:r>
        <w:t>总页数：196</w:t>
      </w:r>
    </w:p>
    <w:p>
      <w:r>
        <w:t>更多请访问教客网: www.jiaokey.com</w:t>
      </w:r>
    </w:p>
    <w:p>
      <w:r>
        <w:t>觉醒的对话  活出你的本来真相 评论地址：https://www.jiaokey.com/book/detail/13613689.html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