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书名：庄子集</w:t>
      </w:r>
    </w:p>
    <w:p>
      <w:r>
        <w:t>作者：栾贵明主编</w:t>
      </w:r>
    </w:p>
    <w:p>
      <w:r>
        <w:t>出版社：北京:新世界出版社,2014.01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庄子集 评论地址：https://www.jiaokey.com/book/detail/13613631.html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