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书名：《正蒙》诠译</w:t>
      </w:r>
    </w:p>
    <w:p>
      <w:r>
        <w:t>作者：周赟著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《正蒙》诠译 评论地址：https://www.jiaokey.com/book/detail/13613630.html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