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书名：领导干部读《论语》</w:t>
      </w:r>
    </w:p>
    <w:p>
      <w:r>
        <w:t>作者：姜百川著</w:t>
      </w:r>
    </w:p>
    <w:p>
      <w:r>
        <w:t>出版社：天津：天津人民出版社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领导干部读《论语》 评论地址：https://www.jiaokey.com/book/detail/13613612.html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