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书名：导游执业规范</w:t>
      </w:r>
    </w:p>
    <w:p>
      <w:r>
        <w:t>作者：向三久主编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导游执业规范 评论地址：https://www.jiaokey.com/book/detail/13613566.html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