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世纪辉煌  香港回归与中国近现代爱国主义研讨会论文集</w:t>
      </w:r>
    </w:p>
    <w:p>
      <w:r>
        <w:rPr>
          <w:rFonts w:ascii="宋体" w:hAnsi="宋体" w:eastAsia="宋体"/>
          <w:sz w:val="24"/>
        </w:rPr>
        <w:t>黄钧儒，肖先治，吴雁南等编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世纪辉煌  香港回归与中国近现代爱国主义研讨会论文集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黄钧儒，肖先治，吴雁南等编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本书出售、求购地址：https://www.jiaokey.com/book/detail/13613565.html</w:t>
      </w:r>
    </w:p>
    <w:p>
      <w:r>
        <w:t>更多相关图书推荐：https://www.jiaokey.com</w:t>
      </w:r>
    </w:p>
    <w:p>
      <w:r>
        <w:t>黄钧儒，肖先治，吴雁南等编 其他作品：https://www.jiaokey.com/tag/黄钧儒，肖先治，吴雁南等编.html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关键词搜索：https://www.jiaokey.com/tag/世纪辉煌  香港回归与中国近现代爱国主义研讨会论文集.html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