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周叔迦佛學論集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周叔迦佛學論集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本书出售、求购地址：https://www.jiaokey.com/book/detail/13613563.html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关键词搜索：https://www.jiaokey.com/tag/周叔迦佛學論集.html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