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</w:t>
      </w:r>
    </w:p>
    <w:p>
      <w:r>
        <w:t>作者：奥里森·马登著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人人都能成功 评论地址：https://www.jiaokey.com/book/detail/13613558.html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