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中华民族传统美德教育概论  中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中华民族传统美德教育概论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本书出售、求购地址：https://www.jiaokey.com/book/detail/13613527.html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关键词搜索：https://www.jiaokey.com/tag/中华民族传统美德教育概论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