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爱过报国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爱过报国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本书出售、求购地址：https://www.jiaokey.com/book/detail/13613522.html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关键词搜索：https://www.jiaokey.com/tag/爱过报国.html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