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经济资本与金融风险管理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经济资本与金融风险管理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本书出售、求购地址：https://www.jiaokey.com/book/detail/13613493.html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关键词搜索：https://www.jiaokey.com/tag/经济资本与金融风险管理.html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