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女人的职场手腕你用哪个好</w:t>
      </w:r>
    </w:p>
    <w:p>
      <w:r>
        <w:rPr>
          <w:rFonts w:ascii="宋体" w:hAnsi="宋体" w:eastAsia="宋体"/>
          <w:sz w:val="24"/>
        </w:rPr>
        <w:t>（德）克劳迪娅·努贝尔著；柳琪芳译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女人的职场手腕你用哪个好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（德）克劳迪娅·努贝尔著；柳琪芳译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本书出售、求购地址：https://www.jiaokey.com/book/detail/13613480.html</w:t>
      </w:r>
    </w:p>
    <w:p>
      <w:r>
        <w:t>更多相关图书推荐：https://www.jiaokey.com</w:t>
      </w:r>
    </w:p>
    <w:p>
      <w:r>
        <w:t>（德）克劳迪娅·努贝尔著；柳琪芳译 其他作品：https://www.jiaokey.com/tag/（德）克劳迪娅·努贝尔著；柳琪芳译.html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关键词搜索：https://www.jiaokey.com/tag/女人的职场手腕你用哪个好.html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