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幸福的家里有个优雅的她</w:t>
      </w:r>
    </w:p>
    <w:p>
      <w:r>
        <w:rPr>
          <w:rFonts w:ascii="宋体" w:hAnsi="宋体" w:eastAsia="宋体"/>
          <w:sz w:val="24"/>
        </w:rPr>
        <w:t>（美）马登著；庄天赐，王少凯，任秀杰译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幸福的家里有个优雅的她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（美）马登著；庄天赐，王少凯，任秀杰译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本书出售、求购地址：https://www.jiaokey.com/book/detail/13613456.html</w:t>
      </w:r>
    </w:p>
    <w:p>
      <w:r>
        <w:t>更多相关图书推荐：https://www.jiaokey.com</w:t>
      </w:r>
    </w:p>
    <w:p>
      <w:r>
        <w:t>（美）马登著；庄天赐，王少凯，任秀杰译 其他作品：https://www.jiaokey.com/tag/（美）马登著；庄天赐，王少凯，任秀杰译.html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关键词搜索：https://www.jiaokey.com/tag/幸福的家里有个优雅的她.html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