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书名：你的高薪是设计出来的  畅销书  钻石珍藏版</w:t>
      </w:r>
    </w:p>
    <w:p>
      <w:r>
        <w:t>作者：李昊轩著</w:t>
      </w:r>
    </w:p>
    <w:p>
      <w:r>
        <w:t>出版社：北京:中国商业出版社,2013.04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你的高薪是设计出来的  畅销书  钻石珍藏版 评论地址：https://www.jiaokey.com/book/detail/13613428.html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