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绩效与薪酬管理实务  方法、流程与案例</w:t>
      </w:r>
    </w:p>
    <w:p>
      <w:r>
        <w:rPr>
          <w:rFonts w:ascii="宋体" w:hAnsi="宋体" w:eastAsia="宋体"/>
          <w:sz w:val="24"/>
        </w:rPr>
        <w:t>项凯标，张荔函，李辰训等编著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绩效与薪酬管理实务  方法、流程与案例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项凯标，张荔函，李辰训等编著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本书出售、求购地址：https://www.jiaokey.com/book/detail/13613416.html</w:t>
      </w:r>
    </w:p>
    <w:p>
      <w:r>
        <w:t>更多相关图书推荐：https://www.jiaokey.com</w:t>
      </w:r>
    </w:p>
    <w:p>
      <w:r>
        <w:t>项凯标，张荔函，李辰训等编著 其他作品：https://www.jiaokey.com/tag/项凯标，张荔函，李辰训等编著.html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关键词搜索：https://www.jiaokey.com/tag/绩效与薪酬管理实务  方法、流程与案例.html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