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书名：一首诗的距离</w:t>
      </w:r>
    </w:p>
    <w:p>
      <w:r>
        <w:t>作者：蒋静著；格尔玛主编</w:t>
      </w:r>
    </w:p>
    <w:p>
      <w:r>
        <w:t>出版社：北京：首都师范大学出版社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一首诗的距离 评论地址：https://www.jiaokey.com/book/detail/13613400.html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