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书名：中国产业结构调整和转型升级研究</w:t>
      </w:r>
    </w:p>
    <w:p>
      <w:r>
        <w:t>作者：王岳平著</w:t>
      </w:r>
    </w:p>
    <w:p>
      <w:r>
        <w:t>出版社：合肥：安徽人民出版社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中国产业结构调整和转型升级研究 评论地址：https://www.jiaokey.com/book/detail/13613339.html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