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书名：阿弥陀经要解  净土</w:t>
      </w:r>
    </w:p>
    <w:p>
      <w:r>
        <w:t>作者：（晋）鸠摩罗什译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阿弥陀经要解  净土 评论地址：https://www.jiaokey.com/book/detail/13613307.html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