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书名：梵纲经合注  卷4-5</w:t>
      </w:r>
    </w:p>
    <w:p>
      <w:r>
        <w:t>作者：（晋）释鸠摩罗什译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梵纲经合注  卷4-5 评论地址：https://www.jiaokey.com/book/detail/13613303.html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