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书名：首楞厅经纂注  卷1-2</w:t>
      </w:r>
    </w:p>
    <w:p>
      <w:r>
        <w:t>作者：</w:t>
      </w:r>
    </w:p>
    <w:p>
      <w:r>
        <w:t>出版社：金陵刻经处识,1908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首楞厅经纂注  卷1-2 评论地址：https://www.jiaokey.com/book/detail/13613269.html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