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  47-48  自1942年1月至1944年12月  卷内共94份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  47-48  自1942年1月至1944年12月  卷内共94份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本书出售、求购地址：https://www.jiaokey.com/book/detail/13613196.html</w:t>
      </w:r>
    </w:p>
    <w:p>
      <w:r>
        <w:t>更多相关图书推荐：https://www.jiaokey.com</w:t>
      </w:r>
    </w:p>
    <w:p>
      <w:r>
        <w:t>关键词搜索：https://www.jiaokey.com/tag/东北地区  47-48  自1942年1月至1944年12月  卷内共94份.html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