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2  自1928年1月至1929年  卷内共56份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2  自1928年1月至1929年  卷内共56份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本书出售、求购地址：https://www.jiaokey.com/book/detail/13613176.html</w:t>
      </w:r>
    </w:p>
    <w:p>
      <w:r>
        <w:t>更多相关图书推荐：https://www.jiaokey.com</w:t>
      </w:r>
    </w:p>
    <w:p>
      <w:r>
        <w:t>关键词搜索：https://www.jiaokey.com/tag/满洲省委  2  自1928年1月至1929年  卷内共56份.html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