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书名：华中苏皖革命根据地教育大事记  1938-1949</w:t>
      </w:r>
    </w:p>
    <w:p>
      <w:r>
        <w:t>作者：卲舜琴主编；张监佐，徐步云，李克副主编</w:t>
      </w:r>
    </w:p>
    <w:p>
      <w:r>
        <w:t>出版社：江苏省教育科学研究所</w:t>
      </w:r>
    </w:p>
    <w:p>
      <w:r>
        <w:t>出版日期：1988.04</w:t>
      </w:r>
    </w:p>
    <w:p>
      <w:r>
        <w:t>总页数：80</w:t>
      </w:r>
    </w:p>
    <w:p>
      <w:r>
        <w:t>更多请访问教客网: www.jiaokey.com</w:t>
      </w:r>
    </w:p>
    <w:p>
      <w:r>
        <w:t>华中苏皖革命根据地教育大事记  1938-1949 评论地址：https://www.jiaokey.com/book/detail/13613110.html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