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书名：全国建筑物诊断、加固、改造与维修学术讨论会  建筑物诊断、加固、改造与维修论文集  下  江苏  南京</w:t>
      </w:r>
    </w:p>
    <w:p>
      <w:r>
        <w:t>作者：韩选江，陈德文主编</w:t>
      </w:r>
    </w:p>
    <w:p>
      <w:r>
        <w:t>出版社：全国现代结构研究会</w:t>
      </w:r>
    </w:p>
    <w:p>
      <w:r>
        <w:t>出版日期：1994.10</w:t>
      </w:r>
    </w:p>
    <w:p>
      <w:r>
        <w:t>总页数：531</w:t>
      </w:r>
    </w:p>
    <w:p>
      <w:r>
        <w:t>更多请访问教客网: www.jiaokey.com</w:t>
      </w:r>
    </w:p>
    <w:p>
      <w:r>
        <w:t>全国建筑物诊断、加固、改造与维修学术讨论会  建筑物诊断、加固、改造与维修论文集  下  江苏  南京 评论地址：https://www.jiaokey.com/book/detail/13613093.html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