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第46卷  1910.11-1914.7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第46卷  1910.11-1914.7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本书出售、求购地址：https://www.jiaokey.com/book/detail/13613074.html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第46卷  1910.11-1914.7.html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