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公有民办二级学院管理改革与创新实践  发展中的南京工业大学浦江学院</w:t>
      </w:r>
    </w:p>
    <w:p>
      <w:r>
        <w:rPr>
          <w:rFonts w:ascii="宋体" w:hAnsi="宋体" w:eastAsia="宋体"/>
          <w:sz w:val="24"/>
        </w:rPr>
        <w:t>王建明，徐宜民主编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公有民办二级学院管理改革与创新实践  发展中的南京工业大学浦江学院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王建明，徐宜民主编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本书出售、求购地址：https://www.jiaokey.com/book/detail/13613053.html</w:t>
      </w:r>
    </w:p>
    <w:p>
      <w:r>
        <w:t>更多相关图书推荐：https://www.jiaokey.com</w:t>
      </w:r>
    </w:p>
    <w:p>
      <w:r>
        <w:t>王建明，徐宜民主编 其他作品：https://www.jiaokey.com/tag/王建明，徐宜民主编.html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关键词搜索：https://www.jiaokey.com/tag/公有民办二级学院管理改革与创新实践  发展中的南京工业大学浦江学院.html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